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4146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 xml:space="preserve">Министерство образования и науки Забайкальского края </w:t>
      </w:r>
      <w:bookmarkEnd w:id="1"/>
    </w:p>
    <w:p>
      <w:pPr>
        <w:spacing w:before="0" w:after="0" w:line="408"/>
        <w:ind w:left="120"/>
        <w:jc w:val="center"/>
      </w:pPr>
      <w:bookmarkStart w:name="69648f77-3555-4485-8da3-a6b286aeb67f" w:id="2"/>
      <w:r>
        <w:rPr>
          <w:rFonts w:ascii="Times New Roman" w:hAnsi="Times New Roman"/>
          <w:b/>
          <w:i w:val="false"/>
          <w:color w:val="000000"/>
          <w:sz w:val="28"/>
        </w:rPr>
        <w:t xml:space="preserve">Комитет образования администрации муниципального района "Карымский район" </w:t>
      </w:r>
      <w:bookmarkEnd w:id="2"/>
    </w:p>
    <w:p>
      <w:pPr>
        <w:spacing w:before="0" w:after="0" w:line="408"/>
        <w:ind w:left="120"/>
        <w:jc w:val="center"/>
      </w:pPr>
      <w:r>
        <w:rPr>
          <w:rFonts w:ascii="Times New Roman" w:hAnsi="Times New Roman"/>
          <w:b/>
          <w:i w:val="false"/>
          <w:color w:val="000000"/>
          <w:sz w:val="28"/>
        </w:rPr>
        <w:t>МОУ СОШ №5 п.Карымское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6116561)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3"/>
      <w:r>
        <w:rPr>
          <w:rFonts w:ascii="Times New Roman" w:hAnsi="Times New Roman"/>
          <w:b/>
          <w:i w:val="false"/>
          <w:color w:val="000000"/>
          <w:sz w:val="28"/>
        </w:rPr>
        <w:t>п.Карымское</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2024</w:t>
      </w:r>
      <w:bookmarkEnd w:id="4"/>
    </w:p>
    <w:p>
      <w:pPr>
        <w:spacing w:before="0" w:after="0"/>
        <w:ind w:left="120"/>
        <w:jc w:val="left"/>
      </w:pPr>
    </w:p>
    <w:bookmarkStart w:name="block-46414673" w:id="5"/>
    <w:p>
      <w:pPr>
        <w:sectPr>
          <w:pgSz w:w="11906" w:h="16383" w:orient="portrait"/>
        </w:sectPr>
      </w:pPr>
    </w:p>
    <w:bookmarkEnd w:id="5"/>
    <w:bookmarkEnd w:id="0"/>
    <w:bookmarkStart w:name="block-46414674"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46414674" w:id="7"/>
    <w:p>
      <w:pPr>
        <w:sectPr>
          <w:pgSz w:w="11906" w:h="16383" w:orient="portrait"/>
        </w:sectPr>
      </w:pPr>
    </w:p>
    <w:bookmarkEnd w:id="7"/>
    <w:bookmarkEnd w:id="6"/>
    <w:bookmarkStart w:name="block-46414676"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46414676" w:id="9"/>
    <w:p>
      <w:pPr>
        <w:sectPr>
          <w:pgSz w:w="11906" w:h="16383" w:orient="portrait"/>
        </w:sectPr>
      </w:pPr>
    </w:p>
    <w:bookmarkEnd w:id="9"/>
    <w:bookmarkEnd w:id="8"/>
    <w:bookmarkStart w:name="block-46414675"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46414675" w:id="11"/>
    <w:p>
      <w:pPr>
        <w:sectPr>
          <w:pgSz w:w="11906" w:h="16383" w:orient="portrait"/>
        </w:sectPr>
      </w:pPr>
    </w:p>
    <w:bookmarkEnd w:id="11"/>
    <w:bookmarkEnd w:id="10"/>
    <w:bookmarkStart w:name="block-4641467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46414670" w:id="13"/>
    <w:p>
      <w:pPr>
        <w:sectPr>
          <w:pgSz w:w="16383" w:h="11906" w:orient="landscape"/>
        </w:sectPr>
      </w:pPr>
    </w:p>
    <w:bookmarkEnd w:id="13"/>
    <w:bookmarkEnd w:id="12"/>
    <w:bookmarkStart w:name="block-4641467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13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21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11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414671" w:id="15"/>
    <w:p>
      <w:pPr>
        <w:sectPr>
          <w:pgSz w:w="16383" w:h="11906" w:orient="landscape"/>
        </w:sectPr>
      </w:pPr>
    </w:p>
    <w:bookmarkEnd w:id="15"/>
    <w:bookmarkEnd w:id="14"/>
    <w:bookmarkStart w:name="block-4641467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09e4831-5c1b-44e3-bddb-9944ecb0fbbd" w:id="17"/>
      <w:r>
        <w:rPr>
          <w:rFonts w:ascii="Times New Roman" w:hAnsi="Times New Roman"/>
          <w:b w:val="false"/>
          <w:i w:val="false"/>
          <w:color w:val="000000"/>
          <w:sz w:val="28"/>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48e3838-66c0-4f00-a186-00a1e3eb44f5" w:id="19"/>
      <w:r>
        <w:rPr>
          <w:rFonts w:ascii="Times New Roman" w:hAnsi="Times New Roman"/>
          <w:b w:val="false"/>
          <w:i w:val="false"/>
          <w:color w:val="000000"/>
          <w:sz w:val="28"/>
        </w:rPr>
        <w:t>https://infourok.ru/</w:t>
      </w:r>
      <w:bookmarkEnd w:id="19"/>
      <w:r>
        <w:rPr>
          <w:sz w:val="28"/>
        </w:rPr>
        <w:br/>
      </w:r>
      <w:bookmarkStart w:name="e48e3838-66c0-4f00-a186-00a1e3eb44f5" w:id="20"/>
      <w:r>
        <w:rPr>
          <w:rFonts w:ascii="Times New Roman" w:hAnsi="Times New Roman"/>
          <w:b w:val="false"/>
          <w:i w:val="false"/>
          <w:color w:val="000000"/>
          <w:sz w:val="28"/>
        </w:rPr>
        <w:t xml:space="preserve"> https://videouroki.net/ </w:t>
      </w:r>
      <w:bookmarkEnd w:id="20"/>
      <w:r>
        <w:rPr>
          <w:sz w:val="28"/>
        </w:rPr>
        <w:br/>
      </w:r>
      <w:bookmarkStart w:name="e48e3838-66c0-4f00-a186-00a1e3eb44f5" w:id="21"/>
      <w:r>
        <w:rPr>
          <w:rFonts w:ascii="Times New Roman" w:hAnsi="Times New Roman"/>
          <w:b w:val="false"/>
          <w:i w:val="false"/>
          <w:color w:val="000000"/>
          <w:sz w:val="28"/>
        </w:rPr>
        <w:t xml:space="preserve"> https://newuroki.net/ </w:t>
      </w:r>
      <w:bookmarkEnd w:id="21"/>
      <w:r>
        <w:rPr>
          <w:sz w:val="28"/>
        </w:rPr>
        <w:br/>
      </w:r>
      <w:bookmarkStart w:name="e48e3838-66c0-4f00-a186-00a1e3eb44f5" w:id="22"/>
      <w:bookmarkEnd w:id="22"/>
    </w:p>
    <w:bookmarkStart w:name="block-46414672"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